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Whos is Michelle Obama?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honest    </w:t>
      </w:r>
      <w:r>
        <w:t xml:space="preserve">   america    </w:t>
      </w:r>
      <w:r>
        <w:t xml:space="preserve">   speech    </w:t>
      </w:r>
      <w:r>
        <w:t xml:space="preserve">   programs    </w:t>
      </w:r>
      <w:r>
        <w:t xml:space="preserve">   convention    </w:t>
      </w:r>
      <w:r>
        <w:t xml:space="preserve">   president    </w:t>
      </w:r>
      <w:r>
        <w:t xml:space="preserve">   University    </w:t>
      </w:r>
      <w:r>
        <w:t xml:space="preserve">   Encourages    </w:t>
      </w:r>
      <w:r>
        <w:t xml:space="preserve">   constitution    </w:t>
      </w:r>
      <w:r>
        <w:t xml:space="preserve">   Hardworking    </w:t>
      </w:r>
      <w:r>
        <w:t xml:space="preserve">   Marriage    </w:t>
      </w:r>
      <w:r>
        <w:t xml:space="preserve">   College    </w:t>
      </w:r>
      <w:r>
        <w:t xml:space="preserve">   inauguration    </w:t>
      </w:r>
      <w:r>
        <w:t xml:space="preserve">   michelle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Whos is Michelle Obama?</dc:title>
  <dcterms:created xsi:type="dcterms:W3CDTF">2021-10-11T21:56:52Z</dcterms:created>
  <dcterms:modified xsi:type="dcterms:W3CDTF">2021-10-11T21:56:52Z</dcterms:modified>
</cp:coreProperties>
</file>