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Who's on Trial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abundant    </w:t>
      </w:r>
      <w:r>
        <w:t xml:space="preserve">   antidote    </w:t>
      </w:r>
      <w:r>
        <w:t xml:space="preserve">   apathy    </w:t>
      </w:r>
      <w:r>
        <w:t xml:space="preserve">   delete    </w:t>
      </w:r>
      <w:r>
        <w:t xml:space="preserve">   distinct    </w:t>
      </w:r>
      <w:r>
        <w:t xml:space="preserve">   exaggerate    </w:t>
      </w:r>
      <w:r>
        <w:t xml:space="preserve">   impartial    </w:t>
      </w:r>
      <w:r>
        <w:t xml:space="preserve">   integrity    </w:t>
      </w:r>
      <w:r>
        <w:t xml:space="preserve">   legitimate    </w:t>
      </w:r>
      <w:r>
        <w:t xml:space="preserve">   lenient    </w:t>
      </w:r>
      <w:r>
        <w:t xml:space="preserve">   menace    </w:t>
      </w:r>
      <w:r>
        <w:t xml:space="preserve">   morale    </w:t>
      </w:r>
      <w:r>
        <w:t xml:space="preserve">   naive    </w:t>
      </w:r>
      <w:r>
        <w:t xml:space="preserve">   overt    </w:t>
      </w:r>
      <w:r>
        <w:t xml:space="preserve">   prospects    </w:t>
      </w:r>
      <w:r>
        <w:t xml:space="preserve">   radical    </w:t>
      </w:r>
      <w:r>
        <w:t xml:space="preserve">   reinforce    </w:t>
      </w:r>
      <w:r>
        <w:t xml:space="preserve">   relevant    </w:t>
      </w:r>
      <w:r>
        <w:t xml:space="preserve">   ruthless    </w:t>
      </w:r>
      <w:r>
        <w:t xml:space="preserve">   undermine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on Trial Vocabulary</dc:title>
  <dcterms:created xsi:type="dcterms:W3CDTF">2021-10-11T21:56:35Z</dcterms:created>
  <dcterms:modified xsi:type="dcterms:W3CDTF">2021-10-11T21:56:35Z</dcterms:modified>
</cp:coreProperties>
</file>