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the baby father?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Adoni    </w:t>
      </w:r>
      <w:r>
        <w:t xml:space="preserve">   Ishmael    </w:t>
      </w:r>
      <w:r>
        <w:t xml:space="preserve">   Ddot    </w:t>
      </w:r>
      <w:r>
        <w:t xml:space="preserve">   Oshea    </w:t>
      </w:r>
      <w:r>
        <w:t xml:space="preserve">   Oratio    </w:t>
      </w:r>
      <w:r>
        <w:t xml:space="preserve">   Daz    </w:t>
      </w:r>
      <w:r>
        <w:t xml:space="preserve">   Dior    </w:t>
      </w:r>
      <w:r>
        <w:t xml:space="preserve">   Niah    </w:t>
      </w:r>
      <w:r>
        <w:t xml:space="preserve">   Mallik    </w:t>
      </w:r>
      <w:r>
        <w:t xml:space="preserve">   Trem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the baby father?</dc:title>
  <dcterms:created xsi:type="dcterms:W3CDTF">2021-10-11T21:57:13Z</dcterms:created>
  <dcterms:modified xsi:type="dcterms:W3CDTF">2021-10-11T21:57:13Z</dcterms:modified>
</cp:coreProperties>
</file>