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Who's who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SAM    </w:t>
      </w:r>
      <w:r>
        <w:t xml:space="preserve">   ORANCE    </w:t>
      </w:r>
      <w:r>
        <w:t xml:space="preserve">   LOU ELLA    </w:t>
      </w:r>
      <w:r>
        <w:t xml:space="preserve">   JEWELL    </w:t>
      </w:r>
      <w:r>
        <w:t xml:space="preserve">   GEORGIA    </w:t>
      </w:r>
      <w:r>
        <w:t xml:space="preserve">   JOHN    </w:t>
      </w:r>
      <w:r>
        <w:t xml:space="preserve">   ALLIE MAE    </w:t>
      </w:r>
      <w:r>
        <w:t xml:space="preserve">   FANNIE    </w:t>
      </w:r>
      <w:r>
        <w:t xml:space="preserve">   DANIEL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who</dc:title>
  <dcterms:created xsi:type="dcterms:W3CDTF">2021-10-11T21:57:18Z</dcterms:created>
  <dcterms:modified xsi:type="dcterms:W3CDTF">2021-10-11T21:57:18Z</dcterms:modified>
</cp:coreProperties>
</file>