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Who's who?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Prime Minister of Israel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MIKE PENCE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German chancellor (like president of Germany)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VLADIMIR PUTIN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senate majority leader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BESTY DEVOS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Vice President of the United States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ANGELA MERKEL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 Secretary of state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MITCH MCCONELL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 Secretary of education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MOHAMMAD BIN SALMAN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White house chief of staff 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MICK MULVANEY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Director of national intelligence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XI JINPING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Director of the CIA 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GINA HASPELL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President of the US 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NANCY PELOSI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 senator from Massachusetts, a democrat running for president 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BENJAMIN NETANYAHU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Speaker of the House 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DAN COATS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President of Russia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PETER BUTTIGIEG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President of China 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SHINZO ABE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Prime minister of Japan 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KAMALA HARRIS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Attorney General of California 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MIKE POMPEO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Crown Prince of Saudi Arabia 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DONALD TRUMP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Mayor of Indiana, currently running for President (Democrat) 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ENRIQUE PENA NIETO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President of Mexico 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ELIZABETH WARREN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Who's who?</dc:title>
  <dcterms:created xsi:type="dcterms:W3CDTF">2021-10-11T21:57:24Z</dcterms:created>
  <dcterms:modified xsi:type="dcterms:W3CDTF">2021-10-11T21:57:24Z</dcterms:modified>
</cp:coreProperties>
</file>