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who on a Film 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powers up the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will drive you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make sure everything is running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making notes of the timing of each shot, tracking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person who calls all the shots, works with cast?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full name for the DOP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Monitors the budget, approves expenditures, signs employee contracts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2nd grip usually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Runs the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Production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Head persons title in the Electrical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put together the Callsheet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work in a lot of fighting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Records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will give you a bandaid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the microphone the actors talk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Dresses the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Takes care of Garbages and signage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looks in the camera?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department deals with accessories for the 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 on a Film Set</dc:title>
  <dcterms:created xsi:type="dcterms:W3CDTF">2021-10-11T21:57:37Z</dcterms:created>
  <dcterms:modified xsi:type="dcterms:W3CDTF">2021-10-11T21:57:37Z</dcterms:modified>
</cp:coreProperties>
</file>