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Who's your hero?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superhero climbs walls and shoots webs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Batman's sidekick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do you see when you're not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superheroes wear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has a giant S on his 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gives you homework at the end of the school 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....... puts out fires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our national rugby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wears a uniform with a badge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colour is the Hulk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Who's your hero?</dc:title>
  <dcterms:created xsi:type="dcterms:W3CDTF">2021-10-11T21:56:23Z</dcterms:created>
  <dcterms:modified xsi:type="dcterms:W3CDTF">2021-10-11T21:56:23Z</dcterms:modified>
</cp:coreProperties>
</file>