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Whīra -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</w:tbl>
    <w:p>
      <w:pPr>
        <w:pStyle w:val="WordBankMedium"/>
      </w:pPr>
      <w:r>
        <w:t xml:space="preserve">   pukuriri    </w:t>
      </w:r>
      <w:r>
        <w:t xml:space="preserve">   pukumahi    </w:t>
      </w:r>
      <w:r>
        <w:t xml:space="preserve">   wera    </w:t>
      </w:r>
      <w:r>
        <w:t xml:space="preserve">   makariri    </w:t>
      </w:r>
      <w:r>
        <w:t xml:space="preserve">   hiamoe    </w:t>
      </w:r>
      <w:r>
        <w:t xml:space="preserve">   hiainu    </w:t>
      </w:r>
      <w:r>
        <w:t xml:space="preserve">   hiakai    </w:t>
      </w:r>
      <w:r>
        <w:t xml:space="preserve">   māuiui    </w:t>
      </w:r>
      <w:r>
        <w:t xml:space="preserve">   pōuri    </w:t>
      </w:r>
      <w:r>
        <w:t xml:space="preserve">   harikoa    </w:t>
      </w:r>
      <w:r>
        <w:t xml:space="preserve">   pai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Whīra - Feelings</dc:title>
  <dcterms:created xsi:type="dcterms:W3CDTF">2021-10-11T21:55:07Z</dcterms:created>
  <dcterms:modified xsi:type="dcterms:W3CDTF">2021-10-11T21:55:07Z</dcterms:modified>
</cp:coreProperties>
</file>