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Am I Creative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skillful    </w:t>
      </w:r>
      <w:r>
        <w:t xml:space="preserve">   dramatic     </w:t>
      </w:r>
      <w:r>
        <w:t xml:space="preserve">   inspire    </w:t>
      </w:r>
      <w:r>
        <w:t xml:space="preserve">   diverse    </w:t>
      </w:r>
      <w:r>
        <w:t xml:space="preserve">   inventive    </w:t>
      </w:r>
      <w:r>
        <w:t xml:space="preserve">   innovative    </w:t>
      </w:r>
      <w:r>
        <w:t xml:space="preserve">   productive    </w:t>
      </w:r>
      <w:r>
        <w:t xml:space="preserve">   clever    </w:t>
      </w:r>
      <w:r>
        <w:t xml:space="preserve">   original     </w:t>
      </w:r>
      <w:r>
        <w:t xml:space="preserve">   different    </w:t>
      </w:r>
      <w:r>
        <w:t xml:space="preserve">   ideas    </w:t>
      </w:r>
      <w:r>
        <w:t xml:space="preserve">   new    </w:t>
      </w:r>
      <w:r>
        <w:t xml:space="preserve">   imagination    </w:t>
      </w:r>
      <w:r>
        <w:t xml:space="preserve">   artistic    </w:t>
      </w:r>
      <w:r>
        <w:t xml:space="preserve">   creative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Am I Creative</dc:title>
  <dcterms:created xsi:type="dcterms:W3CDTF">2021-10-11T21:56:08Z</dcterms:created>
  <dcterms:modified xsi:type="dcterms:W3CDTF">2021-10-11T21:56:08Z</dcterms:modified>
</cp:coreProperties>
</file>