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Bear Sleeps so Much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might have a uniform in their closet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left out of a crowd might feel hurt and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might emerge from this with scrapes and bruises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dragon is considered a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__________ my piano lesson, I don't 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loud noise might be annoying.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teacher ___________ a test, she hands it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problem is one that goes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___________ would feel embarassed.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marriage license is a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tree would probably be standing alone.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bulb can be considered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Bear Sleeps so Much</dc:title>
  <dcterms:created xsi:type="dcterms:W3CDTF">2021-10-11T21:56:30Z</dcterms:created>
  <dcterms:modified xsi:type="dcterms:W3CDTF">2021-10-11T21:56:30Z</dcterms:modified>
</cp:coreProperties>
</file>