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______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Christians institute the birth of Jesus, in the _____ century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Germans afraid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celebrate in Scandinavia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unconquerable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believed in the importance of ____ and good will towards human kind.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family comes together what sense does it give off?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celebrated the god Saturnalia in honour of Saturn god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Europeans celebrated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re-invented a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Christmas spread through England what century was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______ Christmas</dc:title>
  <dcterms:created xsi:type="dcterms:W3CDTF">2021-10-11T21:57:03Z</dcterms:created>
  <dcterms:modified xsi:type="dcterms:W3CDTF">2021-10-11T21:57:03Z</dcterms:modified>
</cp:coreProperties>
</file>