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Why Did They Do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Small"/>
      </w:pPr>
      <w:r>
        <w:t xml:space="preserve">   FACTS    </w:t>
      </w:r>
      <w:r>
        <w:t xml:space="preserve">   CASE    </w:t>
      </w:r>
      <w:r>
        <w:t xml:space="preserve">   BODY    </w:t>
      </w:r>
      <w:r>
        <w:t xml:space="preserve">   CRIME    </w:t>
      </w:r>
      <w:r>
        <w:t xml:space="preserve">   SOLVE    </w:t>
      </w:r>
      <w:r>
        <w:t xml:space="preserve">   SUSPECTS    </w:t>
      </w:r>
      <w:r>
        <w:t xml:space="preserve">   DETECTIVE    </w:t>
      </w:r>
      <w:r>
        <w:t xml:space="preserve">   EVIDENCE    </w:t>
      </w:r>
      <w:r>
        <w:t xml:space="preserve">   MYSTERY    </w:t>
      </w:r>
      <w:r>
        <w:t xml:space="preserve">   CLUES    </w:t>
      </w:r>
      <w:r>
        <w:t xml:space="preserve">   MURDER    </w:t>
      </w:r>
      <w:r>
        <w:t xml:space="preserve">   SPEC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Did They Do It?</dc:title>
  <dcterms:created xsi:type="dcterms:W3CDTF">2021-10-11T21:57:12Z</dcterms:created>
  <dcterms:modified xsi:type="dcterms:W3CDTF">2021-10-11T21:57:12Z</dcterms:modified>
</cp:coreProperties>
</file>