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 We Fall Ill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immunity present right from the birth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improper functioning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that can spread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introducing a weakened pathogen inside the body of the host for the production of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which lasts for a long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brain fever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defence system present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an organism to resist a particular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caused by the infection of bacteria Vibrio cholerae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retro virus that target the human immune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We Fall Ill 3</dc:title>
  <dcterms:created xsi:type="dcterms:W3CDTF">2022-08-05T19:49:40Z</dcterms:created>
  <dcterms:modified xsi:type="dcterms:W3CDTF">2022-08-05T19:49:40Z</dcterms:modified>
</cp:coreProperties>
</file>