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Don’t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Baby face    </w:t>
      </w:r>
      <w:r>
        <w:t xml:space="preserve">   Rosy cheeks    </w:t>
      </w:r>
      <w:r>
        <w:t xml:space="preserve">   Jojo    </w:t>
      </w:r>
      <w:r>
        <w:t xml:space="preserve">   Yona    </w:t>
      </w:r>
      <w:r>
        <w:t xml:space="preserve">   Coffee addict    </w:t>
      </w:r>
      <w:r>
        <w:t xml:space="preserve">   Ocean eyes    </w:t>
      </w:r>
      <w:r>
        <w:t xml:space="preserve">   Giraffe    </w:t>
      </w:r>
      <w:r>
        <w:t xml:space="preserve">   Blue eyes    </w:t>
      </w:r>
      <w:r>
        <w:t xml:space="preserve">   Dani    </w:t>
      </w:r>
      <w:r>
        <w:t xml:space="preserve">   Watermelon    </w:t>
      </w:r>
      <w:r>
        <w:t xml:space="preserve">   Noodle hair    </w:t>
      </w:r>
      <w:r>
        <w:t xml:space="preserve">   Noodlehead    </w:t>
      </w:r>
      <w:r>
        <w:t xml:space="preserve">   Ramen    </w:t>
      </w:r>
      <w:r>
        <w:t xml:space="preserve">   Noodles    </w:t>
      </w:r>
      <w:r>
        <w:t xml:space="preserve">   Bean    </w:t>
      </w:r>
      <w:r>
        <w:t xml:space="preserve">   Corbean    </w:t>
      </w:r>
      <w:r>
        <w:t xml:space="preserve">   Cornbean    </w:t>
      </w:r>
      <w:r>
        <w:t xml:space="preserve">   Franzitch    </w:t>
      </w:r>
      <w:r>
        <w:t xml:space="preserve">   Wdw    </w:t>
      </w:r>
      <w:r>
        <w:t xml:space="preserve">   Matthew    </w:t>
      </w:r>
      <w:r>
        <w:t xml:space="preserve">   James    </w:t>
      </w:r>
      <w:r>
        <w:t xml:space="preserve">   Robert    </w:t>
      </w:r>
      <w:r>
        <w:t xml:space="preserve">   Dean    </w:t>
      </w:r>
      <w:r>
        <w:t xml:space="preserve">   Roth    </w:t>
      </w:r>
      <w:r>
        <w:t xml:space="preserve">   Herron    </w:t>
      </w:r>
      <w:r>
        <w:t xml:space="preserve">   Zach    </w:t>
      </w:r>
      <w:r>
        <w:t xml:space="preserve">   Besson    </w:t>
      </w:r>
      <w:r>
        <w:t xml:space="preserve">   Corbyn    </w:t>
      </w:r>
      <w:r>
        <w:t xml:space="preserve">   Seavey    </w:t>
      </w:r>
      <w:r>
        <w:t xml:space="preserve">   Daniel    </w:t>
      </w:r>
      <w:r>
        <w:t xml:space="preserve">   Marias    </w:t>
      </w:r>
      <w:r>
        <w:t xml:space="preserve">   Jonah    </w:t>
      </w:r>
      <w:r>
        <w:t xml:space="preserve">   Avery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Don’t We</dc:title>
  <dcterms:created xsi:type="dcterms:W3CDTF">2021-10-11T21:57:20Z</dcterms:created>
  <dcterms:modified xsi:type="dcterms:W3CDTF">2021-10-11T21:57:20Z</dcterms:modified>
</cp:coreProperties>
</file>