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Why Don’t We</w:t>
      </w:r>
    </w:p>
    <w:p>
      <w:pPr>
        <w:pStyle w:val="Questions"/>
      </w:pPr>
      <w:r>
        <w:t xml:space="preserve">1. MJASE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ENAILD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CJAK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OSBNSE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ROHT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NAHOJ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ZNRITACHF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RBROTE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THWMEAT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ARIAMS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ZCAH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EEAVYS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NEAD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AEVRY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REROHN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CRBNOY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James    </w:t>
      </w:r>
      <w:r>
        <w:t xml:space="preserve">   Daniel    </w:t>
      </w:r>
      <w:r>
        <w:t xml:space="preserve">   Jack    </w:t>
      </w:r>
      <w:r>
        <w:t xml:space="preserve">   Besson    </w:t>
      </w:r>
      <w:r>
        <w:t xml:space="preserve">   Roth    </w:t>
      </w:r>
      <w:r>
        <w:t xml:space="preserve">   Jonah    </w:t>
      </w:r>
      <w:r>
        <w:t xml:space="preserve">   Franzitch    </w:t>
      </w:r>
      <w:r>
        <w:t xml:space="preserve">   Robert    </w:t>
      </w:r>
      <w:r>
        <w:t xml:space="preserve">   Matthew    </w:t>
      </w:r>
      <w:r>
        <w:t xml:space="preserve">   Marias    </w:t>
      </w:r>
      <w:r>
        <w:t xml:space="preserve">   Zach    </w:t>
      </w:r>
      <w:r>
        <w:t xml:space="preserve">   Seavey    </w:t>
      </w:r>
      <w:r>
        <w:t xml:space="preserve">   Dean    </w:t>
      </w:r>
      <w:r>
        <w:t xml:space="preserve">   Avery    </w:t>
      </w:r>
      <w:r>
        <w:t xml:space="preserve">   Herron    </w:t>
      </w:r>
      <w:r>
        <w:t xml:space="preserve">   Corbyn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Don’t We</dc:title>
  <dcterms:created xsi:type="dcterms:W3CDTF">2021-10-11T21:57:23Z</dcterms:created>
  <dcterms:modified xsi:type="dcterms:W3CDTF">2021-10-11T21:57:23Z</dcterms:modified>
</cp:coreProperties>
</file>