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Why Don't We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hard    </w:t>
      </w:r>
      <w:r>
        <w:t xml:space="preserve">   hooked    </w:t>
      </w:r>
      <w:r>
        <w:t xml:space="preserve">   talk    </w:t>
      </w:r>
      <w:r>
        <w:t xml:space="preserve">   invitation    </w:t>
      </w:r>
      <w:r>
        <w:t xml:space="preserve">   MIA    </w:t>
      </w:r>
      <w:r>
        <w:t xml:space="preserve">   free    </w:t>
      </w:r>
      <w:r>
        <w:t xml:space="preserve">   falling    </w:t>
      </w:r>
      <w:r>
        <w:t xml:space="preserve">   friends    </w:t>
      </w:r>
      <w:r>
        <w:t xml:space="preserve">   unbelievable    </w:t>
      </w:r>
      <w:r>
        <w:t xml:space="preserve">   choose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Don't We</dc:title>
  <dcterms:created xsi:type="dcterms:W3CDTF">2021-10-11T21:57:33Z</dcterms:created>
  <dcterms:modified xsi:type="dcterms:W3CDTF">2021-10-11T21:57:33Z</dcterms:modified>
</cp:coreProperties>
</file>