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Don't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Sisters    </w:t>
      </w:r>
      <w:r>
        <w:t xml:space="preserve">   Tours    </w:t>
      </w:r>
      <w:r>
        <w:t xml:space="preserve">   Brothers    </w:t>
      </w:r>
      <w:r>
        <w:t xml:space="preserve">   Family    </w:t>
      </w:r>
      <w:r>
        <w:t xml:space="preserve">   Friends    </w:t>
      </w:r>
      <w:r>
        <w:t xml:space="preserve">   Oregon    </w:t>
      </w:r>
      <w:r>
        <w:t xml:space="preserve">   Texas    </w:t>
      </w:r>
      <w:r>
        <w:t xml:space="preserve">   Pennsylvania    </w:t>
      </w:r>
      <w:r>
        <w:t xml:space="preserve">   Minnesota    </w:t>
      </w:r>
      <w:r>
        <w:t xml:space="preserve">   Saskia    </w:t>
      </w:r>
      <w:r>
        <w:t xml:space="preserve">   Christina    </w:t>
      </w:r>
      <w:r>
        <w:t xml:space="preserve">   Jordan    </w:t>
      </w:r>
      <w:r>
        <w:t xml:space="preserve">   Ashley    </w:t>
      </w:r>
      <w:r>
        <w:t xml:space="preserve">   Corbyn    </w:t>
      </w:r>
      <w:r>
        <w:t xml:space="preserve">   Carrie    </w:t>
      </w:r>
      <w:r>
        <w:t xml:space="preserve">   Svea    </w:t>
      </w:r>
      <w:r>
        <w:t xml:space="preserve">   Esther    </w:t>
      </w:r>
      <w:r>
        <w:t xml:space="preserve">   Zebulon    </w:t>
      </w:r>
      <w:r>
        <w:t xml:space="preserve">   Jonah    </w:t>
      </w:r>
      <w:r>
        <w:t xml:space="preserve">   Keri    </w:t>
      </w:r>
      <w:r>
        <w:t xml:space="preserve">   Tyler    </w:t>
      </w:r>
      <w:r>
        <w:t xml:space="preserve">   Christian    </w:t>
      </w:r>
      <w:r>
        <w:t xml:space="preserve">   Anna    </w:t>
      </w:r>
      <w:r>
        <w:t xml:space="preserve">   Daniel    </w:t>
      </w:r>
      <w:r>
        <w:t xml:space="preserve">   Myta    </w:t>
      </w:r>
      <w:r>
        <w:t xml:space="preserve">   Ryan    </w:t>
      </w:r>
      <w:r>
        <w:t xml:space="preserve">   Reese    </w:t>
      </w:r>
      <w:r>
        <w:t xml:space="preserve">   Zach    </w:t>
      </w:r>
      <w:r>
        <w:t xml:space="preserve">   Kristin    </w:t>
      </w:r>
      <w:r>
        <w:t xml:space="preserve">   Gabbie    </w:t>
      </w:r>
      <w:r>
        <w:t xml:space="preserve">   Lavender    </w:t>
      </w:r>
      <w:r>
        <w:t xml:space="preserve">   Isla    </w:t>
      </w:r>
      <w:r>
        <w:t xml:space="preserve">   Sydnie    </w:t>
      </w:r>
      <w:r>
        <w:t xml:space="preserve">   Ava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Don't We</dc:title>
  <dcterms:created xsi:type="dcterms:W3CDTF">2021-10-11T21:57:35Z</dcterms:created>
  <dcterms:modified xsi:type="dcterms:W3CDTF">2021-10-11T21:57:35Z</dcterms:modified>
</cp:coreProperties>
</file>