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Don't 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Tell Me    </w:t>
      </w:r>
      <w:r>
        <w:t xml:space="preserve">   Unbelievable    </w:t>
      </w:r>
      <w:r>
        <w:t xml:space="preserve">   All My Love    </w:t>
      </w:r>
      <w:r>
        <w:t xml:space="preserve">   Made For    </w:t>
      </w:r>
      <w:r>
        <w:t xml:space="preserve">   On My Way    </w:t>
      </w:r>
      <w:r>
        <w:t xml:space="preserve">   MIA    </w:t>
      </w:r>
      <w:r>
        <w:t xml:space="preserve">   Air Of The Night    </w:t>
      </w:r>
      <w:r>
        <w:t xml:space="preserve">   Boomerang    </w:t>
      </w:r>
      <w:r>
        <w:t xml:space="preserve">   Falling    </w:t>
      </w:r>
      <w:r>
        <w:t xml:space="preserve">   Turn It Off    </w:t>
      </w:r>
      <w:r>
        <w:t xml:space="preserve">   I Depend On You    </w:t>
      </w:r>
      <w:r>
        <w:t xml:space="preserve">   Just To See You Smile    </w:t>
      </w:r>
      <w:r>
        <w:t xml:space="preserve">   Free    </w:t>
      </w:r>
      <w:r>
        <w:t xml:space="preserve">   Words I Didn't Say    </w:t>
      </w:r>
      <w:r>
        <w:t xml:space="preserve">   Friends    </w:t>
      </w:r>
      <w:r>
        <w:t xml:space="preserve">   Why Don't We Just    </w:t>
      </w:r>
      <w:r>
        <w:t xml:space="preserve">   Choose    </w:t>
      </w:r>
      <w:r>
        <w:t xml:space="preserve">   Invitation    </w:t>
      </w:r>
      <w:r>
        <w:t xml:space="preserve">   Hard    </w:t>
      </w:r>
      <w:r>
        <w:t xml:space="preserve">   Taking You    </w:t>
      </w:r>
      <w:r>
        <w:t xml:space="preserve">   In Too Deep    </w:t>
      </w:r>
      <w:r>
        <w:t xml:space="preserve">   These Girls    </w:t>
      </w:r>
      <w:r>
        <w:t xml:space="preserve">   Nobody Gotta Know    </w:t>
      </w:r>
      <w:r>
        <w:t xml:space="preserve">   Something Different    </w:t>
      </w:r>
      <w:r>
        <w:t xml:space="preserve">   Talk    </w:t>
      </w:r>
      <w:r>
        <w:t xml:space="preserve">   Cold In LA    </w:t>
      </w:r>
      <w:r>
        <w:t xml:space="preserve">   Don't Change    </w:t>
      </w:r>
      <w:r>
        <w:t xml:space="preserve">   Hooked    </w:t>
      </w:r>
      <w:r>
        <w:t xml:space="preserve">   Big Plans    </w:t>
      </w:r>
      <w:r>
        <w:t xml:space="preserve">   I Don't Belong In This Club    </w:t>
      </w:r>
      <w:r>
        <w:t xml:space="preserve">   Trust Fund Baby    </w:t>
      </w:r>
      <w:r>
        <w:t xml:space="preserve">   8 Letters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Don't We</dc:title>
  <dcterms:created xsi:type="dcterms:W3CDTF">2021-10-11T21:57:42Z</dcterms:created>
  <dcterms:modified xsi:type="dcterms:W3CDTF">2021-10-11T21:57:42Z</dcterms:modified>
</cp:coreProperties>
</file>