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Ashley    </w:t>
      </w:r>
      <w:r>
        <w:t xml:space="preserve">   Ava    </w:t>
      </w:r>
      <w:r>
        <w:t xml:space="preserve">   Avery    </w:t>
      </w:r>
      <w:r>
        <w:t xml:space="preserve">   Bean    </w:t>
      </w:r>
      <w:r>
        <w:t xml:space="preserve">   Besson    </w:t>
      </w:r>
      <w:r>
        <w:t xml:space="preserve">   Carrie    </w:t>
      </w:r>
      <w:r>
        <w:t xml:space="preserve">   Christian    </w:t>
      </w:r>
      <w:r>
        <w:t xml:space="preserve">   Corbyn    </w:t>
      </w:r>
      <w:r>
        <w:t xml:space="preserve">   Daniel    </w:t>
      </w:r>
      <w:r>
        <w:t xml:space="preserve">   Dean    </w:t>
      </w:r>
      <w:r>
        <w:t xml:space="preserve">   Esther    </w:t>
      </w:r>
      <w:r>
        <w:t xml:space="preserve">   Frantzich    </w:t>
      </w:r>
      <w:r>
        <w:t xml:space="preserve">   Gabbie    </w:t>
      </w:r>
      <w:r>
        <w:t xml:space="preserve">   Herron    </w:t>
      </w:r>
      <w:r>
        <w:t xml:space="preserve">   Isla    </w:t>
      </w:r>
      <w:r>
        <w:t xml:space="preserve">   Jack    </w:t>
      </w:r>
      <w:r>
        <w:t xml:space="preserve">   James    </w:t>
      </w:r>
      <w:r>
        <w:t xml:space="preserve">   Jeff    </w:t>
      </w:r>
      <w:r>
        <w:t xml:space="preserve">   John    </w:t>
      </w:r>
      <w:r>
        <w:t xml:space="preserve">   Jonah    </w:t>
      </w:r>
      <w:r>
        <w:t xml:space="preserve">   Jordan    </w:t>
      </w:r>
      <w:r>
        <w:t xml:space="preserve">   Josh    </w:t>
      </w:r>
      <w:r>
        <w:t xml:space="preserve">   Keri    </w:t>
      </w:r>
      <w:r>
        <w:t xml:space="preserve">   Kristin    </w:t>
      </w:r>
      <w:r>
        <w:t xml:space="preserve">   Lavender    </w:t>
      </w:r>
      <w:r>
        <w:t xml:space="preserve">   Marais    </w:t>
      </w:r>
      <w:r>
        <w:t xml:space="preserve">   Matthew    </w:t>
      </w:r>
      <w:r>
        <w:t xml:space="preserve">   Melon Boy    </w:t>
      </w:r>
      <w:r>
        <w:t xml:space="preserve">   Myta    </w:t>
      </w:r>
      <w:r>
        <w:t xml:space="preserve">   Nature Boy    </w:t>
      </w:r>
      <w:r>
        <w:t xml:space="preserve">   Noodles    </w:t>
      </w:r>
      <w:r>
        <w:t xml:space="preserve">   Ray    </w:t>
      </w:r>
      <w:r>
        <w:t xml:space="preserve">   Reese    </w:t>
      </w:r>
      <w:r>
        <w:t xml:space="preserve">   Robert    </w:t>
      </w:r>
      <w:r>
        <w:t xml:space="preserve">   Rosy Cheeks    </w:t>
      </w:r>
      <w:r>
        <w:t xml:space="preserve">   Roth    </w:t>
      </w:r>
      <w:r>
        <w:t xml:space="preserve">   Ryan    </w:t>
      </w:r>
      <w:r>
        <w:t xml:space="preserve">   Saskia    </w:t>
      </w:r>
      <w:r>
        <w:t xml:space="preserve">   Seavey    </w:t>
      </w:r>
      <w:r>
        <w:t xml:space="preserve">   Svea    </w:t>
      </w:r>
      <w:r>
        <w:t xml:space="preserve">   Sydnie    </w:t>
      </w:r>
      <w:r>
        <w:t xml:space="preserve">   Tim    </w:t>
      </w:r>
      <w:r>
        <w:t xml:space="preserve">   Tyler    </w:t>
      </w:r>
      <w:r>
        <w:t xml:space="preserve">   Zach    </w:t>
      </w:r>
      <w:r>
        <w:t xml:space="preserve">   Zebulon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2021-10-11T21:57:45Z</dcterms:created>
  <dcterms:modified xsi:type="dcterms:W3CDTF">2021-10-11T21:57:45Z</dcterms:modified>
</cp:coreProperties>
</file>