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Yuh YUh YUh    </w:t>
      </w:r>
      <w:r>
        <w:t xml:space="preserve">   Skrt Skrt    </w:t>
      </w:r>
      <w:r>
        <w:t xml:space="preserve">   Zomely Acopalips    </w:t>
      </w:r>
      <w:r>
        <w:t xml:space="preserve">   Giraffe    </w:t>
      </w:r>
      <w:r>
        <w:t xml:space="preserve">   Duck    </w:t>
      </w:r>
      <w:r>
        <w:t xml:space="preserve">   Noodles    </w:t>
      </w:r>
      <w:r>
        <w:t xml:space="preserve">   Boom Boom Boom    </w:t>
      </w:r>
      <w:r>
        <w:t xml:space="preserve">   But the cookies    </w:t>
      </w:r>
      <w:r>
        <w:t xml:space="preserve">   OuCh ThAt HuRt    </w:t>
      </w:r>
      <w:r>
        <w:t xml:space="preserve">   Friends    </w:t>
      </w:r>
      <w:r>
        <w:t xml:space="preserve">   Why Don't We Just    </w:t>
      </w:r>
      <w:r>
        <w:t xml:space="preserve">   TFB    </w:t>
      </w:r>
      <w:r>
        <w:t xml:space="preserve">   8 Letters    </w:t>
      </w:r>
      <w:r>
        <w:t xml:space="preserve">   In Too Deep    </w:t>
      </w:r>
      <w:r>
        <w:t xml:space="preserve">   Choose    </w:t>
      </w:r>
      <w:r>
        <w:t xml:space="preserve">   Daniel    </w:t>
      </w:r>
      <w:r>
        <w:t xml:space="preserve">   Jonah    </w:t>
      </w:r>
      <w:r>
        <w:t xml:space="preserve">   Zach    </w:t>
      </w:r>
      <w:r>
        <w:t xml:space="preserve">   Jack    </w:t>
      </w:r>
      <w:r>
        <w:t xml:space="preserve">   Corbyn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2021-10-11T21:57:53Z</dcterms:created>
  <dcterms:modified xsi:type="dcterms:W3CDTF">2021-10-11T21:57:53Z</dcterms:modified>
</cp:coreProperties>
</file>