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Why Don’t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runner    </w:t>
      </w:r>
      <w:r>
        <w:t xml:space="preserve">   Coffee    </w:t>
      </w:r>
      <w:r>
        <w:t xml:space="preserve">   big plans    </w:t>
      </w:r>
      <w:r>
        <w:t xml:space="preserve">   8letters    </w:t>
      </w:r>
      <w:r>
        <w:t xml:space="preserve">   augest    </w:t>
      </w:r>
      <w:r>
        <w:t xml:space="preserve">   marais    </w:t>
      </w:r>
      <w:r>
        <w:t xml:space="preserve">   music    </w:t>
      </w:r>
      <w:r>
        <w:t xml:space="preserve">   washington    </w:t>
      </w:r>
      <w:r>
        <w:t xml:space="preserve">   dallas    </w:t>
      </w:r>
      <w:r>
        <w:t xml:space="preserve">   besson    </w:t>
      </w:r>
      <w:r>
        <w:t xml:space="preserve">   seavey    </w:t>
      </w:r>
      <w:r>
        <w:t xml:space="preserve">   daniel    </w:t>
      </w:r>
      <w:r>
        <w:t xml:space="preserve">   herron    </w:t>
      </w:r>
      <w:r>
        <w:t xml:space="preserve">   zack    </w:t>
      </w:r>
      <w:r>
        <w:t xml:space="preserve">   tfb    </w:t>
      </w:r>
      <w:r>
        <w:t xml:space="preserve">   chills    </w:t>
      </w:r>
      <w:r>
        <w:t xml:space="preserve">   corbyn    </w:t>
      </w:r>
      <w:r>
        <w:t xml:space="preserve">   jonah    </w:t>
      </w:r>
      <w:r>
        <w:t xml:space="preserve">   jack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Don’t We</dc:title>
  <dcterms:created xsi:type="dcterms:W3CDTF">2021-10-11T21:57:58Z</dcterms:created>
  <dcterms:modified xsi:type="dcterms:W3CDTF">2021-10-11T21:57:58Z</dcterms:modified>
</cp:coreProperties>
</file>