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Djsnjaa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I've been _____ on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Fmdn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Cdvx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 your eyes on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Fkdk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set you free like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Fjdkkx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Djdjm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Xnznxnz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Djdnja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Ckejv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Vshdc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Fjdnd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Cdvfc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Flcnd</w:t>
            </w:r>
          </w:p>
        </w:tc>
      </w:tr>
    </w:tbl>
    <w:p>
      <w:pPr>
        <w:pStyle w:val="WordBankLarge"/>
      </w:pPr>
      <w:r>
        <w:t xml:space="preserve">   Boomerang    </w:t>
      </w:r>
      <w:r>
        <w:t xml:space="preserve">   Turn it off     </w:t>
      </w:r>
      <w:r>
        <w:t xml:space="preserve">   Mia     </w:t>
      </w:r>
      <w:r>
        <w:t xml:space="preserve">   Words I didn't say     </w:t>
      </w:r>
      <w:r>
        <w:t xml:space="preserve">   Invitation     </w:t>
      </w:r>
      <w:r>
        <w:t xml:space="preserve">   These girls     </w:t>
      </w:r>
      <w:r>
        <w:t xml:space="preserve">   Just to see you smile     </w:t>
      </w:r>
      <w:r>
        <w:t xml:space="preserve">   Made for     </w:t>
      </w:r>
      <w:r>
        <w:t xml:space="preserve">   Nobody gotta know     </w:t>
      </w:r>
      <w:r>
        <w:t xml:space="preserve">   Taking you     </w:t>
      </w:r>
      <w:r>
        <w:t xml:space="preserve">   Air of the night     </w:t>
      </w:r>
      <w:r>
        <w:t xml:space="preserve">   I depend on you     </w:t>
      </w:r>
      <w:r>
        <w:t xml:space="preserve">   Something different     </w:t>
      </w:r>
      <w:r>
        <w:t xml:space="preserve">   Runner     </w:t>
      </w:r>
      <w:r>
        <w:t xml:space="preserve">   All my love     </w:t>
      </w:r>
      <w:r>
        <w:t xml:space="preserve">   Perfect     </w:t>
      </w:r>
      <w:r>
        <w:t xml:space="preserve">   Never know     </w:t>
      </w:r>
      <w:r>
        <w:t xml:space="preserve">   Tell me     </w:t>
      </w:r>
      <w:r>
        <w:t xml:space="preserve">   We the party     </w:t>
      </w:r>
      <w:r>
        <w:t xml:space="preserve">   You and me at Christmas     </w:t>
      </w:r>
      <w:r>
        <w:t xml:space="preserve">   On my way     </w:t>
      </w:r>
      <w:r>
        <w:t xml:space="preserve">   Free     </w:t>
      </w:r>
      <w:r>
        <w:t xml:space="preserve">   Why don't we just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2021-10-11T21:56:32Z</dcterms:created>
  <dcterms:modified xsi:type="dcterms:W3CDTF">2021-10-11T21:56:32Z</dcterms:modified>
</cp:coreProperties>
</file>