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"Meet me outside, baby, it's a vibe Roll down the windows, we can fly"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"It's not just me, no, you feel it too You know and I know, we lost the lotto"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hair looks like Ramen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Know you've been hurt before, but you don't have to run from 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I got a day off, then it's date night I've been saving this time, especially for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Mo's 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 Fund Baby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let you go, I set you free Like boomerang, you come back to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Leighas Hubby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"What they know about us Doesn't make a difference Baby we got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need you in my life like limelight Wherever I go I'm taking 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"Everybody says I'm sleeping with the enemy I don't even care if you're gonna be the death of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Maddie's 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of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 Crossword</dc:title>
  <dcterms:created xsi:type="dcterms:W3CDTF">2021-10-11T21:57:04Z</dcterms:created>
  <dcterms:modified xsi:type="dcterms:W3CDTF">2021-10-11T21:57:04Z</dcterms:modified>
</cp:coreProperties>
</file>