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Don't We Family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member is 20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is 54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is 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Kicked his brothers butt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member broke a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Shot his brother with a rubberband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member doesn't want to grow older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Smart and Inelligence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Thsi person is 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is 27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is 56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is 45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eats Noodles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Don't We Family 1</dc:title>
  <dcterms:created xsi:type="dcterms:W3CDTF">2021-10-11T21:57:40Z</dcterms:created>
  <dcterms:modified xsi:type="dcterms:W3CDTF">2021-10-11T21:57:40Z</dcterms:modified>
</cp:coreProperties>
</file>