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Why Don't We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8 letters    </w:t>
      </w:r>
      <w:r>
        <w:t xml:space="preserve">   Air of the night    </w:t>
      </w:r>
      <w:r>
        <w:t xml:space="preserve">   All my love    </w:t>
      </w:r>
      <w:r>
        <w:t xml:space="preserve">   Big plans    </w:t>
      </w:r>
      <w:r>
        <w:t xml:space="preserve">   Boomerang    </w:t>
      </w:r>
      <w:r>
        <w:t xml:space="preserve">   Choose    </w:t>
      </w:r>
      <w:r>
        <w:t xml:space="preserve">   Cold in LA    </w:t>
      </w:r>
      <w:r>
        <w:t xml:space="preserve">   dhun    </w:t>
      </w:r>
      <w:r>
        <w:t xml:space="preserve">   Don't Change    </w:t>
      </w:r>
      <w:r>
        <w:t xml:space="preserve">   Falling    </w:t>
      </w:r>
      <w:r>
        <w:t xml:space="preserve">   Free    </w:t>
      </w:r>
      <w:r>
        <w:t xml:space="preserve">   Friends    </w:t>
      </w:r>
      <w:r>
        <w:t xml:space="preserve">   Hard    </w:t>
      </w:r>
      <w:r>
        <w:t xml:space="preserve">   Hooked    </w:t>
      </w:r>
      <w:r>
        <w:t xml:space="preserve">   I depend on you    </w:t>
      </w:r>
      <w:r>
        <w:t xml:space="preserve">   IDBITC    </w:t>
      </w:r>
      <w:r>
        <w:t xml:space="preserve">   In too deep    </w:t>
      </w:r>
      <w:r>
        <w:t xml:space="preserve">   Invitation    </w:t>
      </w:r>
      <w:r>
        <w:t xml:space="preserve">   Just to see you smile    </w:t>
      </w:r>
      <w:r>
        <w:t xml:space="preserve">   Kiss you this Christmas    </w:t>
      </w:r>
      <w:r>
        <w:t xml:space="preserve">   Made for    </w:t>
      </w:r>
      <w:r>
        <w:t xml:space="preserve">   Merry little Christmas    </w:t>
      </w:r>
      <w:r>
        <w:t xml:space="preserve">   MIA    </w:t>
      </w:r>
      <w:r>
        <w:t xml:space="preserve">   Never know    </w:t>
      </w:r>
      <w:r>
        <w:t xml:space="preserve">   Nobody gotta know    </w:t>
      </w:r>
      <w:r>
        <w:t xml:space="preserve">   On my way    </w:t>
      </w:r>
      <w:r>
        <w:t xml:space="preserve">   Perfect    </w:t>
      </w:r>
      <w:r>
        <w:t xml:space="preserve">   Runner    </w:t>
      </w:r>
      <w:r>
        <w:t xml:space="preserve">   Silent night    </w:t>
      </w:r>
      <w:r>
        <w:t xml:space="preserve">   Something different    </w:t>
      </w:r>
      <w:r>
        <w:t xml:space="preserve">   Taking you    </w:t>
      </w:r>
      <w:r>
        <w:t xml:space="preserve">   Talk    </w:t>
      </w:r>
      <w:r>
        <w:t xml:space="preserve">   Tell me    </w:t>
      </w:r>
      <w:r>
        <w:t xml:space="preserve">   These girls    </w:t>
      </w:r>
      <w:r>
        <w:t xml:space="preserve">   Trust fund baby    </w:t>
      </w:r>
      <w:r>
        <w:t xml:space="preserve">   Turn it off    </w:t>
      </w:r>
      <w:r>
        <w:t xml:space="preserve">   We the party    </w:t>
      </w:r>
      <w:r>
        <w:t xml:space="preserve">   Why don't we just    </w:t>
      </w:r>
      <w:r>
        <w:t xml:space="preserve">   Words I didn't say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Don't We Songs</dc:title>
  <dcterms:created xsi:type="dcterms:W3CDTF">2021-10-11T21:57:30Z</dcterms:created>
  <dcterms:modified xsi:type="dcterms:W3CDTF">2021-10-11T21:57:30Z</dcterms:modified>
</cp:coreProperties>
</file>