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Don't We?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invitationtour    </w:t>
      </w:r>
      <w:r>
        <w:t xml:space="preserve">   nobodysgottaknow    </w:t>
      </w:r>
      <w:r>
        <w:t xml:space="preserve">   doingsomethingdifferent    </w:t>
      </w:r>
      <w:r>
        <w:t xml:space="preserve">   takingyou    </w:t>
      </w:r>
      <w:r>
        <w:t xml:space="preserve">   justtoseeyousmile    </w:t>
      </w:r>
      <w:r>
        <w:t xml:space="preserve">   free    </w:t>
      </w:r>
      <w:r>
        <w:t xml:space="preserve">   turnitoff    </w:t>
      </w:r>
      <w:r>
        <w:t xml:space="preserve">   whydontwe    </w:t>
      </w:r>
      <w:r>
        <w:t xml:space="preserve">   Trust Fund Baby    </w:t>
      </w:r>
      <w:r>
        <w:t xml:space="preserve">   Thesegirls    </w:t>
      </w:r>
      <w:r>
        <w:t xml:space="preserve">   JonahMarais    </w:t>
      </w:r>
      <w:r>
        <w:t xml:space="preserve">   ZacharyHerron    </w:t>
      </w:r>
      <w:r>
        <w:t xml:space="preserve">   CorbynBesson    </w:t>
      </w:r>
      <w:r>
        <w:t xml:space="preserve">   JackAvery    </w:t>
      </w:r>
      <w:r>
        <w:t xml:space="preserve">   DanielSevey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We?</dc:title>
  <dcterms:created xsi:type="dcterms:W3CDTF">2021-10-11T21:56:51Z</dcterms:created>
  <dcterms:modified xsi:type="dcterms:W3CDTF">2021-10-11T21:56:51Z</dcterms:modified>
</cp:coreProperties>
</file>