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Daniel's favorite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Daniel on American Idol?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song did Zach sing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Corbyn's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Corbyn do after he wakes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Jonah want to keep private from the Limelights?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Jack's favorite brand?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color is Jonah's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sport did Jack play in highschool?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Jonah's baseball team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language can Daniel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Daniel's favorite cereal?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long did Corbina knew each other before they dated?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what did Corbyn lose his keys?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Jonah get from Corbyn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Jack crack as a chid?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Kylie Lip Kit did Christina put on Corbyn?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Corbina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did Zach fall in the toliet?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instruments can Daniel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Corbyn suprise Christina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Zach's favorite nuts?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Jack's favorite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Corbyn's favorite video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shirt did Zach lose than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instrument can't Jonah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has been Corbina been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Jack's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Corbyn could be any emoji, what would he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Corbina's prom color?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2021-10-11T21:56:40Z</dcterms:created>
  <dcterms:modified xsi:type="dcterms:W3CDTF">2021-10-11T21:56:40Z</dcterms:modified>
</cp:coreProperties>
</file>