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Eby老师?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procedure that provides immunity against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hypersensitive response to an allergen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fist-sized organ that lies above the stomach and beneath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disorder that causes the bronchi to narrow and swell and produce extra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thymus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adenoids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nonspecific protective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physician who specializes in the study and treatment of disease and diseases and disorders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masses of lymphoid tissue located posterior to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specialist in the study and treatment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that commonly affects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immunodeficiency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Eby老师?</dc:title>
  <dcterms:created xsi:type="dcterms:W3CDTF">2021-10-11T21:56:32Z</dcterms:created>
  <dcterms:modified xsi:type="dcterms:W3CDTF">2021-10-11T21:56:32Z</dcterms:modified>
</cp:coreProperties>
</file>