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God Sent Jesus</w:t>
      </w:r>
    </w:p>
    <w:p>
      <w:pPr>
        <w:pStyle w:val="Questions"/>
      </w:pPr>
      <w:r>
        <w:t xml:space="preserve">1. KDAR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NISS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GFISEORV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ENCUMIDSO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IHDE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VLEOS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ISREAHEPS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VBEEEIL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God Sent Jesus</dc:title>
  <dcterms:created xsi:type="dcterms:W3CDTF">2021-10-11T21:56:54Z</dcterms:created>
  <dcterms:modified xsi:type="dcterms:W3CDTF">2021-10-11T21:56:54Z</dcterms:modified>
</cp:coreProperties>
</file>