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Why God Sent Judges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evil    </w:t>
      </w:r>
      <w:r>
        <w:t xml:space="preserve">   Shamgar    </w:t>
      </w:r>
      <w:r>
        <w:t xml:space="preserve">   ox goad    </w:t>
      </w:r>
      <w:r>
        <w:t xml:space="preserve">   Ehud    </w:t>
      </w:r>
      <w:r>
        <w:t xml:space="preserve">   Othniel    </w:t>
      </w:r>
      <w:r>
        <w:t xml:space="preserve">   rest    </w:t>
      </w:r>
      <w:r>
        <w:t xml:space="preserve">   deliverance    </w:t>
      </w:r>
      <w:r>
        <w:t xml:space="preserve">   repentance    </w:t>
      </w:r>
      <w:r>
        <w:t xml:space="preserve">   bondage    </w:t>
      </w:r>
      <w:r>
        <w:t xml:space="preserve">   idolatry    </w:t>
      </w:r>
      <w:r>
        <w:t xml:space="preserve">   Canaanite    </w:t>
      </w:r>
      <w:r>
        <w:t xml:space="preserve">   Baal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God Sent Judges</dc:title>
  <dcterms:created xsi:type="dcterms:W3CDTF">2021-10-11T21:56:27Z</dcterms:created>
  <dcterms:modified xsi:type="dcterms:W3CDTF">2021-10-11T21:56:27Z</dcterms:modified>
</cp:coreProperties>
</file>