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Government?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ruler, such as a king is a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live in a state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powered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contract between people and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Peoples rights must be ___________________ even from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blank slate or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written by Thomas Hobbes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Life, _______________,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Government?</dc:title>
  <dcterms:created xsi:type="dcterms:W3CDTF">2021-10-11T21:58:05Z</dcterms:created>
  <dcterms:modified xsi:type="dcterms:W3CDTF">2021-10-11T21:58:05Z</dcterms:modified>
</cp:coreProperties>
</file>