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History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SOCIETY    </w:t>
      </w:r>
      <w:r>
        <w:t xml:space="preserve">   SECONDARY    </w:t>
      </w:r>
      <w:r>
        <w:t xml:space="preserve">   REGION    </w:t>
      </w:r>
      <w:r>
        <w:t xml:space="preserve">   PRIMARY    </w:t>
      </w:r>
      <w:r>
        <w:t xml:space="preserve">   MAP    </w:t>
      </w:r>
      <w:r>
        <w:t xml:space="preserve">   KEY    </w:t>
      </w:r>
      <w:r>
        <w:t xml:space="preserve">   HISTORY    </w:t>
      </w:r>
      <w:r>
        <w:t xml:space="preserve">   HERITAGE    </w:t>
      </w:r>
      <w:r>
        <w:t xml:space="preserve">   GOVERNMENT    </w:t>
      </w:r>
      <w:r>
        <w:t xml:space="preserve">   GEOGRAPHY    </w:t>
      </w:r>
      <w:r>
        <w:t xml:space="preserve">   ECONOMY    </w:t>
      </w:r>
      <w:r>
        <w:t xml:space="preserve">   ECONOMICS    </w:t>
      </w:r>
      <w:r>
        <w:t xml:space="preserve">   DIRECTIONS    </w:t>
      </w:r>
      <w:r>
        <w:t xml:space="preserve">   CULTURE    </w:t>
      </w:r>
      <w:r>
        <w:t xml:space="preserve">   CIVICS    </w:t>
      </w:r>
      <w:r>
        <w:t xml:space="preserve">   CHRONOLOGY    </w:t>
      </w:r>
      <w:r>
        <w:t xml:space="preserve">   CARDINAL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History Matters</dc:title>
  <dcterms:created xsi:type="dcterms:W3CDTF">2021-10-11T21:57:06Z</dcterms:created>
  <dcterms:modified xsi:type="dcterms:W3CDTF">2021-10-11T21:57:06Z</dcterms:modified>
</cp:coreProperties>
</file>