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"Why I changed my mind on weed" Sanjay Gupta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MEDICAL MARIJUANA    </w:t>
      </w:r>
      <w:r>
        <w:t xml:space="preserve">   PATIENTS    </w:t>
      </w:r>
      <w:r>
        <w:t xml:space="preserve">   GUPTA    </w:t>
      </w:r>
      <w:r>
        <w:t xml:space="preserve">   MEDICAL BENEFIT    </w:t>
      </w:r>
      <w:r>
        <w:t xml:space="preserve">   GROWERS    </w:t>
      </w:r>
      <w:r>
        <w:t xml:space="preserve">   PLANT    </w:t>
      </w:r>
      <w:r>
        <w:t xml:space="preserve">   RESEARCH    </w:t>
      </w:r>
      <w:r>
        <w:t xml:space="preserve">   HEALTH    </w:t>
      </w:r>
      <w:r>
        <w:t xml:space="preserve">   MEDICINE    </w:t>
      </w:r>
      <w:r>
        <w:t xml:space="preserve">   ILLEGAL    </w:t>
      </w:r>
      <w:r>
        <w:t xml:space="preserve">   APPROVAL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"Why I changed my mind on weed" Sanjay Gupta</dc:title>
  <dcterms:created xsi:type="dcterms:W3CDTF">2021-10-10T23:53:14Z</dcterms:created>
  <dcterms:modified xsi:type="dcterms:W3CDTF">2021-10-10T23:53:14Z</dcterms:modified>
</cp:coreProperties>
</file>