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I love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fearless    </w:t>
      </w:r>
      <w:r>
        <w:t xml:space="preserve">   diligent    </w:t>
      </w:r>
      <w:r>
        <w:t xml:space="preserve">   smart    </w:t>
      </w:r>
      <w:r>
        <w:t xml:space="preserve">   observant    </w:t>
      </w:r>
      <w:r>
        <w:t xml:space="preserve">   helpful    </w:t>
      </w:r>
      <w:r>
        <w:t xml:space="preserve">   charming    </w:t>
      </w:r>
      <w:r>
        <w:t xml:space="preserve">   reliable    </w:t>
      </w:r>
      <w:r>
        <w:t xml:space="preserve">   persistant    </w:t>
      </w:r>
      <w:r>
        <w:t xml:space="preserve">   ambitious    </w:t>
      </w:r>
      <w:r>
        <w:t xml:space="preserve">   adventurous    </w:t>
      </w:r>
      <w:r>
        <w:t xml:space="preserve">   sexy    </w:t>
      </w:r>
      <w:r>
        <w:t xml:space="preserve">   cute af    </w:t>
      </w:r>
      <w:r>
        <w:t xml:space="preserve">   strong    </w:t>
      </w:r>
      <w:r>
        <w:t xml:space="preserve">   handsome    </w:t>
      </w:r>
      <w:r>
        <w:t xml:space="preserve">   brave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 love you</dc:title>
  <dcterms:created xsi:type="dcterms:W3CDTF">2021-10-11T21:57:56Z</dcterms:created>
  <dcterms:modified xsi:type="dcterms:W3CDTF">2021-10-11T21:57:56Z</dcterms:modified>
</cp:coreProperties>
</file>