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I want a wife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laundry    </w:t>
      </w:r>
      <w:r>
        <w:t xml:space="preserve">   Judy    </w:t>
      </w:r>
      <w:r>
        <w:t xml:space="preserve">   finance    </w:t>
      </w:r>
      <w:r>
        <w:t xml:space="preserve">   emotions    </w:t>
      </w:r>
      <w:r>
        <w:t xml:space="preserve">   dishes    </w:t>
      </w:r>
      <w:r>
        <w:t xml:space="preserve">   cooking    </w:t>
      </w:r>
      <w:r>
        <w:t xml:space="preserve">   cleaning    </w:t>
      </w:r>
      <w:r>
        <w:t xml:space="preserve">   chores    </w:t>
      </w:r>
      <w:r>
        <w:t xml:space="preserve">   children    </w:t>
      </w:r>
      <w:r>
        <w:t xml:space="preserve">   mother    </w:t>
      </w:r>
      <w:r>
        <w:t xml:space="preserve">   husband    </w:t>
      </w:r>
      <w:r>
        <w:t xml:space="preserve">   wife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 want a wife</dc:title>
  <dcterms:created xsi:type="dcterms:W3CDTF">2021-10-11T21:57:41Z</dcterms:created>
  <dcterms:modified xsi:type="dcterms:W3CDTF">2021-10-11T21:57:41Z</dcterms:modified>
</cp:coreProperties>
</file>