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Is Temple Marriage Important?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ordained by God between a man and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Said in Temple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help me reach my goal of Temple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a companion that is active in this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receive this when you attend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Temple Marriage is worth any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Date only htose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marriage assure us that we will be together forever if we are true to our covenants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help me reach my goal of Temple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can not permanently seperate a temple sealed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help me reach my goal of Temple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help me reah my goal of Temple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come from heaven when you attend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keep us from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help me reach my goal of TEmple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in civil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help me reach my goal of Temple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help me reach my goal of Temple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marriage is necessary for exaltation in the Celestial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keep us from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Families go back to before this earth and will go forward into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Together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Must be this to find someone that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help me reach my goal of Temple Marriage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Temple Marriage Important?</dc:title>
  <dcterms:created xsi:type="dcterms:W3CDTF">2021-10-11T21:56:55Z</dcterms:created>
  <dcterms:modified xsi:type="dcterms:W3CDTF">2021-10-11T21:56:55Z</dcterms:modified>
</cp:coreProperties>
</file>