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MET?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Job Satisfaction    </w:t>
      </w:r>
      <w:r>
        <w:t xml:space="preserve">   Learning    </w:t>
      </w:r>
      <w:r>
        <w:t xml:space="preserve">   Moving Parts    </w:t>
      </w:r>
      <w:r>
        <w:t xml:space="preserve">   Robotics    </w:t>
      </w:r>
      <w:r>
        <w:t xml:space="preserve">   Job Opportunity    </w:t>
      </w:r>
      <w:r>
        <w:t xml:space="preserve">   Creativeness    </w:t>
      </w:r>
      <w:r>
        <w:t xml:space="preserve">   Technology    </w:t>
      </w:r>
      <w:r>
        <w:t xml:space="preserve">   Mechatronics    </w:t>
      </w:r>
      <w:r>
        <w:t xml:space="preserve">   Family of Engineers    </w:t>
      </w:r>
      <w:r>
        <w:t xml:space="preserve">   CAD    </w:t>
      </w:r>
      <w:r>
        <w:t xml:space="preserve">   Designing    </w:t>
      </w:r>
      <w:r>
        <w:t xml:space="preserve">   Financial Security    </w:t>
      </w:r>
      <w:r>
        <w:t xml:space="preserve">   Problem Solving    </w:t>
      </w:r>
      <w:r>
        <w:t xml:space="preserve">   Interesting Applications    </w:t>
      </w:r>
      <w:r>
        <w:t xml:space="preserve">   Growing Field    </w:t>
      </w:r>
      <w:r>
        <w:t xml:space="preserve">   Variety of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MET?</dc:title>
  <dcterms:created xsi:type="dcterms:W3CDTF">2021-10-11T21:58:03Z</dcterms:created>
  <dcterms:modified xsi:type="dcterms:W3CDTF">2021-10-11T21:58:03Z</dcterms:modified>
</cp:coreProperties>
</file>