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Matter Matters?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definite    </w:t>
      </w:r>
      <w:r>
        <w:t xml:space="preserve">   chair    </w:t>
      </w:r>
      <w:r>
        <w:t xml:space="preserve">   atoms    </w:t>
      </w:r>
      <w:r>
        <w:t xml:space="preserve">   space    </w:t>
      </w:r>
      <w:r>
        <w:t xml:space="preserve">   helium    </w:t>
      </w:r>
      <w:r>
        <w:t xml:space="preserve">   milk    </w:t>
      </w:r>
      <w:r>
        <w:t xml:space="preserve">   oxygen    </w:t>
      </w:r>
      <w:r>
        <w:t xml:space="preserve">   melting    </w:t>
      </w:r>
      <w:r>
        <w:t xml:space="preserve">   juice    </w:t>
      </w:r>
      <w:r>
        <w:t xml:space="preserve">   ice    </w:t>
      </w:r>
      <w:r>
        <w:t xml:space="preserve">   matter    </w:t>
      </w:r>
      <w:r>
        <w:t xml:space="preserve">   container    </w:t>
      </w:r>
      <w:r>
        <w:t xml:space="preserve">   shape    </w:t>
      </w:r>
      <w:r>
        <w:t xml:space="preserve">   volume    </w:t>
      </w:r>
      <w:r>
        <w:t xml:space="preserve">   mass    </w:t>
      </w:r>
      <w:r>
        <w:t xml:space="preserve">   gases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Matter Matters? </dc:title>
  <dcterms:created xsi:type="dcterms:W3CDTF">2021-10-11T21:57:28Z</dcterms:created>
  <dcterms:modified xsi:type="dcterms:W3CDTF">2021-10-11T21:57:28Z</dcterms:modified>
</cp:coreProperties>
</file>