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Not To Bully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let's fight together    </w:t>
      </w:r>
      <w:r>
        <w:t xml:space="preserve">   don't judge people    </w:t>
      </w:r>
      <w:r>
        <w:t xml:space="preserve">   say stop if they start    </w:t>
      </w:r>
      <w:r>
        <w:t xml:space="preserve">   lets be a bully free school    </w:t>
      </w:r>
      <w:r>
        <w:t xml:space="preserve">   be happy not scared    </w:t>
      </w:r>
      <w:r>
        <w:t xml:space="preserve">   you can change people    </w:t>
      </w:r>
      <w:r>
        <w:t xml:space="preserve">   friends not bullys    </w:t>
      </w:r>
      <w:r>
        <w:t xml:space="preserve">   don't start    </w:t>
      </w:r>
      <w:r>
        <w:t xml:space="preserve">   be kind    </w:t>
      </w:r>
      <w:r>
        <w:t xml:space="preserve">   don't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Not To Bully</dc:title>
  <dcterms:created xsi:type="dcterms:W3CDTF">2021-10-11T21:57:07Z</dcterms:created>
  <dcterms:modified xsi:type="dcterms:W3CDTF">2021-10-11T21:57:07Z</dcterms:modified>
</cp:coreProperties>
</file>