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Ora ranu kupu</w:t>
      </w:r>
    </w:p>
    <w:p>
      <w:pPr>
        <w:pStyle w:val="Questions"/>
      </w:pPr>
      <w:r>
        <w:t xml:space="preserve">1. TAAITKAM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AAT IAAMT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HANUNAGNWAAATG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ANAUWH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AIGNKANATAAM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WYH OAR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PUUK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WIKI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KĀIIHRAA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IHTUKAAAWK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IARUTA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HAGAIARTN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AKO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AAUNMG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IORĀM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EPHPEA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IRKAAAK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ATWIAA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IAKOAK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TKIAANAR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Ora ranu kupu</dc:title>
  <dcterms:created xsi:type="dcterms:W3CDTF">2021-10-11T21:58:32Z</dcterms:created>
  <dcterms:modified xsi:type="dcterms:W3CDTF">2021-10-11T21:58:32Z</dcterms:modified>
</cp:coreProperties>
</file>