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People Study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understand or share the same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 to learn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to be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related to you in the past. A family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knock down or take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people born or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live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 or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People Study History</dc:title>
  <dcterms:created xsi:type="dcterms:W3CDTF">2021-10-11T21:56:59Z</dcterms:created>
  <dcterms:modified xsi:type="dcterms:W3CDTF">2021-10-11T21:56:59Z</dcterms:modified>
</cp:coreProperties>
</file>