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People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Career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pay for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employed by a company or person, you are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 or person that hires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that you can use in a variety of settings.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payment you make monthly for housing you do not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personality test we took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pay things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your paycheck that goes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paid monthly/yearly.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People Work</dc:title>
  <dcterms:created xsi:type="dcterms:W3CDTF">2021-10-11T21:58:34Z</dcterms:created>
  <dcterms:modified xsi:type="dcterms:W3CDTF">2021-10-11T21:58:34Z</dcterms:modified>
</cp:coreProperties>
</file>