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People treat others badly?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Popularity    </w:t>
      </w:r>
      <w:r>
        <w:t xml:space="preserve">   Ego threat    </w:t>
      </w:r>
      <w:r>
        <w:t xml:space="preserve">   Threatened    </w:t>
      </w:r>
      <w:r>
        <w:t xml:space="preserve">   Devalue    </w:t>
      </w:r>
      <w:r>
        <w:t xml:space="preserve">   Buffet    </w:t>
      </w:r>
      <w:r>
        <w:t xml:space="preserve">   Wrong    </w:t>
      </w:r>
      <w:r>
        <w:t xml:space="preserve">   Use    </w:t>
      </w:r>
      <w:r>
        <w:t xml:space="preserve">   Trample    </w:t>
      </w:r>
      <w:r>
        <w:t xml:space="preserve">   Mistreat    </w:t>
      </w:r>
      <w:r>
        <w:t xml:space="preserve">   Victimize    </w:t>
      </w:r>
      <w:r>
        <w:t xml:space="preserve">   Oppress    </w:t>
      </w:r>
      <w:r>
        <w:t xml:space="preserve">   Discriminate    </w:t>
      </w:r>
      <w:r>
        <w:t xml:space="preserve">   Prey on    </w:t>
      </w:r>
      <w:r>
        <w:t xml:space="preserve">   Take attention off of them    </w:t>
      </w:r>
      <w:r>
        <w:t xml:space="preserve">   Aren’t happy with themselves    </w:t>
      </w:r>
      <w:r>
        <w:t xml:space="preserve">   Revenge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People treat others badly?</dc:title>
  <dcterms:created xsi:type="dcterms:W3CDTF">2021-10-11T21:57:45Z</dcterms:created>
  <dcterms:modified xsi:type="dcterms:W3CDTF">2021-10-11T21:57:45Z</dcterms:modified>
</cp:coreProperties>
</file>