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Pray?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Always    </w:t>
      </w:r>
      <w:r>
        <w:t xml:space="preserve">   and    </w:t>
      </w:r>
      <w:r>
        <w:t xml:space="preserve">   And    </w:t>
      </w:r>
      <w:r>
        <w:t xml:space="preserve">   find    </w:t>
      </w:r>
      <w:r>
        <w:t xml:space="preserve">   heart    </w:t>
      </w:r>
      <w:r>
        <w:t xml:space="preserve">   Jeremiah    </w:t>
      </w:r>
      <w:r>
        <w:t xml:space="preserve">   me    </w:t>
      </w:r>
      <w:r>
        <w:t xml:space="preserve">   Pray    </w:t>
      </w:r>
      <w:r>
        <w:t xml:space="preserve">   search    </w:t>
      </w:r>
      <w:r>
        <w:t xml:space="preserve">   seek    </w:t>
      </w:r>
      <w:r>
        <w:t xml:space="preserve">   thirteen    </w:t>
      </w:r>
      <w:r>
        <w:t xml:space="preserve">   twentynine    </w:t>
      </w:r>
      <w:r>
        <w:t xml:space="preserve">   when    </w:t>
      </w:r>
      <w:r>
        <w:t xml:space="preserve">   will    </w:t>
      </w:r>
      <w:r>
        <w:t xml:space="preserve">   with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Pray?</dc:title>
  <dcterms:created xsi:type="dcterms:W3CDTF">2021-10-11T21:56:45Z</dcterms:created>
  <dcterms:modified xsi:type="dcterms:W3CDTF">2021-10-11T21:56:45Z</dcterms:modified>
</cp:coreProperties>
</file>