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Should I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will allow 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 get to work on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gain life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Working will give me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will be continuing?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will be able to pay 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Working will help me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Working will allow me to _______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Working will help me 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Working will allow me to  ______ money?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get to meet new?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work for that feeling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working I will be able to afford?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will allow me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helps me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will help me be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Working will allow me to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will gain so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will allow me to _________ myself?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work to earn?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Should I Work</dc:title>
  <dcterms:created xsi:type="dcterms:W3CDTF">2021-10-11T21:57:52Z</dcterms:created>
  <dcterms:modified xsi:type="dcterms:W3CDTF">2021-10-11T21:57:52Z</dcterms:modified>
</cp:coreProperties>
</file>