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Why Union?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job training    </w:t>
      </w:r>
      <w:r>
        <w:t xml:space="preserve">   dignity and respect    </w:t>
      </w:r>
      <w:r>
        <w:t xml:space="preserve">   social justice    </w:t>
      </w:r>
      <w:r>
        <w:t xml:space="preserve">   stronger voice    </w:t>
      </w:r>
      <w:r>
        <w:t xml:space="preserve">   middle class    </w:t>
      </w:r>
      <w:r>
        <w:t xml:space="preserve">   grievance handling    </w:t>
      </w:r>
      <w:r>
        <w:t xml:space="preserve">   living wage    </w:t>
      </w:r>
      <w:r>
        <w:t xml:space="preserve">   solidarity    </w:t>
      </w:r>
      <w:r>
        <w:t xml:space="preserve">   lobbying    </w:t>
      </w:r>
      <w:r>
        <w:t xml:space="preserve">   fight for fifteen    </w:t>
      </w:r>
      <w:r>
        <w:t xml:space="preserve">   labor relations    </w:t>
      </w:r>
      <w:r>
        <w:t xml:space="preserve">   better working conditions    </w:t>
      </w:r>
      <w:r>
        <w:t xml:space="preserve">   advocate    </w:t>
      </w:r>
      <w:r>
        <w:t xml:space="preserve">   raise the wage    </w:t>
      </w:r>
      <w:r>
        <w:t xml:space="preserve">   collective bargaining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Union?</dc:title>
  <dcterms:created xsi:type="dcterms:W3CDTF">2021-10-11T21:57:59Z</dcterms:created>
  <dcterms:modified xsi:type="dcterms:W3CDTF">2021-10-11T21:57:59Z</dcterms:modified>
</cp:coreProperties>
</file>