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Vote?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registering is easy    </w:t>
      </w:r>
      <w:r>
        <w:t xml:space="preserve">   functional society    </w:t>
      </w:r>
      <w:r>
        <w:t xml:space="preserve">   voiceyouropinion    </w:t>
      </w:r>
      <w:r>
        <w:t xml:space="preserve">   inputfromyou    </w:t>
      </w:r>
      <w:r>
        <w:t xml:space="preserve">   summer programs    </w:t>
      </w:r>
      <w:r>
        <w:t xml:space="preserve">   neighborhood watch    </w:t>
      </w:r>
      <w:r>
        <w:t xml:space="preserve">   community events    </w:t>
      </w:r>
      <w:r>
        <w:t xml:space="preserve">   recreation programs    </w:t>
      </w:r>
      <w:r>
        <w:t xml:space="preserve">   open spaces    </w:t>
      </w:r>
      <w:r>
        <w:t xml:space="preserve">   public safety    </w:t>
      </w:r>
      <w:r>
        <w:t xml:space="preserve">   senior programs    </w:t>
      </w:r>
      <w:r>
        <w:t xml:space="preserve">   local businesses    </w:t>
      </w:r>
      <w:r>
        <w:t xml:space="preserve">   strong schools    </w:t>
      </w:r>
      <w:r>
        <w:t xml:space="preserve">   community centers    </w:t>
      </w:r>
      <w:r>
        <w:t xml:space="preserve">   food banks    </w:t>
      </w:r>
      <w:r>
        <w:t xml:space="preserve">   libraries    </w:t>
      </w:r>
      <w:r>
        <w:t xml:space="preserve">   parks    </w:t>
      </w:r>
      <w:r>
        <w:t xml:space="preserve">   housing developments    </w:t>
      </w:r>
      <w:r>
        <w:t xml:space="preserve">   road repairs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Vote?</dc:title>
  <dcterms:created xsi:type="dcterms:W3CDTF">2021-10-11T21:58:15Z</dcterms:created>
  <dcterms:modified xsi:type="dcterms:W3CDTF">2021-10-11T21:58:15Z</dcterms:modified>
</cp:coreProperties>
</file>