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Why We Can't Wait  Vocabulary #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city especially a slum area occupied by a minority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or insert between one thing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employed to carry luggage and other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running of a home or family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unknown or unimportant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perceived as despicable and as causing problems for the rest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advocate of the supremacy of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having some African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examine a book or movie officially and suppress unacceptable parts of it</w:t>
            </w:r>
          </w:p>
        </w:tc>
      </w:tr>
    </w:tbl>
    <w:p>
      <w:pPr>
        <w:pStyle w:val="WordBankMedium"/>
      </w:pPr>
      <w:r>
        <w:t xml:space="preserve">   domestic    </w:t>
      </w:r>
      <w:r>
        <w:t xml:space="preserve">   censored    </w:t>
      </w:r>
      <w:r>
        <w:t xml:space="preserve">   obscurity    </w:t>
      </w:r>
      <w:r>
        <w:t xml:space="preserve">   forebears    </w:t>
      </w:r>
      <w:r>
        <w:t xml:space="preserve">   ghetto    </w:t>
      </w:r>
      <w:r>
        <w:t xml:space="preserve">   interpose    </w:t>
      </w:r>
      <w:r>
        <w:t xml:space="preserve">   supremacists    </w:t>
      </w:r>
      <w:r>
        <w:t xml:space="preserve">   negro    </w:t>
      </w:r>
      <w:r>
        <w:t xml:space="preserve">   vermin    </w:t>
      </w:r>
      <w:r>
        <w:t xml:space="preserve">   porter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We Can't Wait  Vocabulary # 1</dc:title>
  <dcterms:created xsi:type="dcterms:W3CDTF">2021-10-11T21:57:22Z</dcterms:created>
  <dcterms:modified xsi:type="dcterms:W3CDTF">2021-10-11T21:57:22Z</dcterms:modified>
</cp:coreProperties>
</file>