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We Don't Grow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CORRUPTION    </w:t>
      </w:r>
      <w:r>
        <w:t xml:space="preserve">   RELATIONSHIP    </w:t>
      </w:r>
      <w:r>
        <w:t xml:space="preserve">   CLUTTER    </w:t>
      </w:r>
      <w:r>
        <w:t xml:space="preserve">   CLEAN    </w:t>
      </w:r>
      <w:r>
        <w:t xml:space="preserve">   COMPLACENCY    </w:t>
      </w:r>
      <w:r>
        <w:t xml:space="preserve">   COMPROMISE    </w:t>
      </w:r>
      <w:r>
        <w:t xml:space="preserve">   CONQUEST    </w:t>
      </w:r>
      <w:r>
        <w:t xml:space="preserve">   CONSIDERATION    </w:t>
      </w:r>
      <w:r>
        <w:t xml:space="preserve">   COWARDICE    </w:t>
      </w:r>
      <w:r>
        <w:t xml:space="preserve">   GROW    </w:t>
      </w:r>
      <w:r>
        <w:t xml:space="preserve">   JESUS    </w:t>
      </w:r>
      <w:r>
        <w:t xml:space="preserve">   JOSHUA    </w:t>
      </w:r>
      <w:r>
        <w:t xml:space="preserve">   LAZINESS    </w:t>
      </w:r>
      <w:r>
        <w:t xml:space="preserve">   PRIDE    </w:t>
      </w:r>
      <w:r>
        <w:t xml:space="preserve">   PRIORITIES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We Don't Grow   </dc:title>
  <dcterms:created xsi:type="dcterms:W3CDTF">2021-10-11T21:57:24Z</dcterms:created>
  <dcterms:modified xsi:type="dcterms:W3CDTF">2021-10-11T21:57:24Z</dcterms:modified>
</cp:coreProperties>
</file>