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We Love Clu!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as deep and ________ as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born under one of the most powerful signs of the Zodiac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he is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smooth, deep and unique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his Native pride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break the rules, you'll have to answer to him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wasn't really that young, but he played him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considered this type of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We're happy his momma let him grow up to be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name comes from this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Clu definitely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sits one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We Love Clu!</dc:title>
  <dcterms:created xsi:type="dcterms:W3CDTF">2021-10-11T21:57:10Z</dcterms:created>
  <dcterms:modified xsi:type="dcterms:W3CDTF">2021-10-11T21:57:10Z</dcterms:modified>
</cp:coreProperties>
</file>